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Aaron's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Madison study in undergrad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Aaron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would Madison's dream vacation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Aaron's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they going on their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will Madison and Aaron 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Aaron's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Madison's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would be Aaron's dream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Madison's favorite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Aaron study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Madison studying in Grad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Madison go to undergrad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Madison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Aaron go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be Madison's favorite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their favorite activity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be Aaron's favorite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of Madison's many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of Aaron's favorite hobbies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2021-10-11T21:33:48Z</dcterms:created>
  <dcterms:modified xsi:type="dcterms:W3CDTF">2021-10-11T21:33:48Z</dcterms:modified>
</cp:coreProperties>
</file>