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ZABAWA    </w:t>
      </w:r>
      <w:r>
        <w:t xml:space="preserve">   FUN    </w:t>
      </w:r>
      <w:r>
        <w:t xml:space="preserve">   TOAST    </w:t>
      </w:r>
      <w:r>
        <w:t xml:space="preserve">   CHEERS    </w:t>
      </w:r>
      <w:r>
        <w:t xml:space="preserve">   NA ZDROWIE    </w:t>
      </w:r>
      <w:r>
        <w:t xml:space="preserve">   WESELE    </w:t>
      </w:r>
      <w:r>
        <w:t xml:space="preserve">   WEDDING    </w:t>
      </w:r>
      <w:r>
        <w:t xml:space="preserve">   PIKNIK    </w:t>
      </w:r>
      <w:r>
        <w:t xml:space="preserve">   PICNIC    </w:t>
      </w:r>
      <w:r>
        <w:t xml:space="preserve">   MUZYKA    </w:t>
      </w:r>
      <w:r>
        <w:t xml:space="preserve">  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</dc:title>
  <dcterms:created xsi:type="dcterms:W3CDTF">2021-10-11T21:34:03Z</dcterms:created>
  <dcterms:modified xsi:type="dcterms:W3CDTF">2021-10-11T21:34:03Z</dcterms:modified>
</cp:coreProperties>
</file>