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bridesmaid    </w:t>
      </w:r>
      <w:r>
        <w:t xml:space="preserve">   ceremony    </w:t>
      </w:r>
      <w:r>
        <w:t xml:space="preserve">   engagement    </w:t>
      </w:r>
      <w:r>
        <w:t xml:space="preserve">   family    </w:t>
      </w:r>
      <w:r>
        <w:t xml:space="preserve">   flowers    </w:t>
      </w:r>
      <w:r>
        <w:t xml:space="preserve">   friends    </w:t>
      </w:r>
      <w:r>
        <w:t xml:space="preserve">   garter    </w:t>
      </w:r>
      <w:r>
        <w:t xml:space="preserve">   groomsman    </w:t>
      </w:r>
      <w:r>
        <w:t xml:space="preserve">   guests    </w:t>
      </w:r>
      <w:r>
        <w:t xml:space="preserve">   honeymoon    </w:t>
      </w:r>
      <w:r>
        <w:t xml:space="preserve">   music    </w:t>
      </w:r>
      <w:r>
        <w:t xml:space="preserve">   reception    </w:t>
      </w:r>
      <w:r>
        <w:t xml:space="preserve">   ring    </w:t>
      </w:r>
      <w:r>
        <w:t xml:space="preserve">   toast    </w:t>
      </w:r>
      <w:r>
        <w:t xml:space="preserve">   vows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2021-10-11T21:32:52Z</dcterms:created>
  <dcterms:modified xsi:type="dcterms:W3CDTF">2021-10-11T21:32:52Z</dcterms:modified>
</cp:coreProperties>
</file>