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wedding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years they have been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rabbits the couple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Month of the year they got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bride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couple spent their first new year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Groom's middle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place the couple went on holiday together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couple met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their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couple got married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place he proposed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Bride's job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couple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groom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crossword</dc:title>
  <dcterms:created xsi:type="dcterms:W3CDTF">2021-10-11T21:34:47Z</dcterms:created>
  <dcterms:modified xsi:type="dcterms:W3CDTF">2021-10-11T21:34:47Z</dcterms:modified>
</cp:coreProperties>
</file>