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crosswork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Celebration    </w:t>
      </w:r>
      <w:r>
        <w:t xml:space="preserve">   Dancing    </w:t>
      </w:r>
      <w:r>
        <w:t xml:space="preserve">   Dress    </w:t>
      </w:r>
      <w:r>
        <w:t xml:space="preserve">   Emily    </w:t>
      </w:r>
      <w:r>
        <w:t xml:space="preserve">   Family    </w:t>
      </w:r>
      <w:r>
        <w:t xml:space="preserve">   Flowers    </w:t>
      </w:r>
      <w:r>
        <w:t xml:space="preserve">   Forever    </w:t>
      </w:r>
      <w:r>
        <w:t xml:space="preserve">   Friends    </w:t>
      </w:r>
      <w:r>
        <w:t xml:space="preserve">   Happy    </w:t>
      </w:r>
      <w:r>
        <w:t xml:space="preserve">   Husband    </w:t>
      </w:r>
      <w:r>
        <w:t xml:space="preserve">   Kiss    </w:t>
      </w:r>
      <w:r>
        <w:t xml:space="preserve">   Love    </w:t>
      </w:r>
      <w:r>
        <w:t xml:space="preserve">   Marriage    </w:t>
      </w:r>
      <w:r>
        <w:t xml:space="preserve">   Photos    </w:t>
      </w:r>
      <w:r>
        <w:t xml:space="preserve">   Speech    </w:t>
      </w:r>
      <w:r>
        <w:t xml:space="preserve">   Taylor    </w:t>
      </w:r>
      <w:r>
        <w:t xml:space="preserve">   Viel    </w:t>
      </w:r>
      <w:r>
        <w:t xml:space="preserve">   Vows    </w:t>
      </w:r>
      <w:r>
        <w:t xml:space="preserve">   Wedding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crosswork</dc:title>
  <dcterms:created xsi:type="dcterms:W3CDTF">2021-10-11T21:34:07Z</dcterms:created>
  <dcterms:modified xsi:type="dcterms:W3CDTF">2021-10-11T21:34:07Z</dcterms:modified>
</cp:coreProperties>
</file>