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word scramble</w:t>
      </w:r>
    </w:p>
    <w:p>
      <w:pPr>
        <w:pStyle w:val="Questions"/>
      </w:pPr>
      <w:r>
        <w:t xml:space="preserve">1. IAERGARM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YPART ITME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PHOOTS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DDIEWGN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LYAMIF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 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ETTONFCI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RNDIESF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NUHDSBA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ABLRID PYRTA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FIWE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EENUV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NIGSR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EMHAPNGCA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ACEOEBITLRN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TIE ETH KNTO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scramble</dc:title>
  <dcterms:created xsi:type="dcterms:W3CDTF">2021-10-11T21:35:30Z</dcterms:created>
  <dcterms:modified xsi:type="dcterms:W3CDTF">2021-10-11T21:35:30Z</dcterms:modified>
</cp:coreProperties>
</file>