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wedding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</w:tr>
    </w:tbl>
    <w:p>
      <w:pPr>
        <w:pStyle w:val="WordBankLarge"/>
      </w:pPr>
      <w:r>
        <w:t xml:space="preserve">   γάμος    </w:t>
      </w:r>
      <w:r>
        <w:t xml:space="preserve">   γαμπρός    </w:t>
      </w:r>
      <w:r>
        <w:t xml:space="preserve">   γιορτάζω    </w:t>
      </w:r>
      <w:r>
        <w:t xml:space="preserve">   Εκκλησία    </w:t>
      </w:r>
      <w:r>
        <w:t xml:space="preserve">   κέικ    </w:t>
      </w:r>
      <w:r>
        <w:t xml:space="preserve">   κεριά    </w:t>
      </w:r>
      <w:r>
        <w:t xml:space="preserve">   νυφη    </w:t>
      </w:r>
      <w:r>
        <w:t xml:space="preserve">   οικογένεια    </w:t>
      </w:r>
      <w:r>
        <w:t xml:space="preserve">   παπάς    </w:t>
      </w:r>
      <w:r>
        <w:t xml:space="preserve">   φόρεμα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word search</dc:title>
  <dcterms:created xsi:type="dcterms:W3CDTF">2021-10-11T21:35:24Z</dcterms:created>
  <dcterms:modified xsi:type="dcterms:W3CDTF">2021-10-11T21:35:24Z</dcterms:modified>
</cp:coreProperties>
</file>