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honeymoon    </w:t>
      </w:r>
      <w:r>
        <w:t xml:space="preserve">   flowers    </w:t>
      </w:r>
      <w:r>
        <w:t xml:space="preserve">   ceremony    </w:t>
      </w:r>
      <w:r>
        <w:t xml:space="preserve">   guests    </w:t>
      </w:r>
      <w:r>
        <w:t xml:space="preserve">   speeches    </w:t>
      </w:r>
      <w:r>
        <w:t xml:space="preserve">   suit    </w:t>
      </w:r>
      <w:r>
        <w:t xml:space="preserve">   dress    </w:t>
      </w:r>
      <w:r>
        <w:t xml:space="preserve">   page boy    </w:t>
      </w:r>
      <w:r>
        <w:t xml:space="preserve">   bride    </w:t>
      </w:r>
      <w:r>
        <w:t xml:space="preserve">   church    </w:t>
      </w:r>
      <w:r>
        <w:t xml:space="preserve">   rings    </w:t>
      </w:r>
      <w:r>
        <w:t xml:space="preserve">   best man    </w:t>
      </w:r>
      <w:r>
        <w:t xml:space="preserve">   groom    </w:t>
      </w:r>
      <w:r>
        <w:t xml:space="preserve">   bridesmaid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weddings</dc:title>
  <dcterms:created xsi:type="dcterms:W3CDTF">2021-10-11T21:34:57Z</dcterms:created>
  <dcterms:modified xsi:type="dcterms:W3CDTF">2021-10-11T21:34:57Z</dcterms:modified>
</cp:coreProperties>
</file>