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hybrid    </w:t>
      </w:r>
      <w:r>
        <w:t xml:space="preserve">   sativa    </w:t>
      </w:r>
      <w:r>
        <w:t xml:space="preserve">   roach    </w:t>
      </w:r>
      <w:r>
        <w:t xml:space="preserve">   pot    </w:t>
      </w:r>
      <w:r>
        <w:t xml:space="preserve">   ounce    </w:t>
      </w:r>
      <w:r>
        <w:t xml:space="preserve">   OG    </w:t>
      </w:r>
      <w:r>
        <w:t xml:space="preserve">   marijuana    </w:t>
      </w:r>
      <w:r>
        <w:t xml:space="preserve">   kush    </w:t>
      </w:r>
      <w:r>
        <w:t xml:space="preserve">   kief    </w:t>
      </w:r>
      <w:r>
        <w:t xml:space="preserve">   joint    </w:t>
      </w:r>
      <w:r>
        <w:t xml:space="preserve">   indica    </w:t>
      </w:r>
      <w:r>
        <w:t xml:space="preserve">   greenout    </w:t>
      </w:r>
      <w:r>
        <w:t xml:space="preserve">   dabs    </w:t>
      </w:r>
      <w:r>
        <w:t xml:space="preserve">   CBD    </w:t>
      </w:r>
      <w:r>
        <w:t xml:space="preserve">   cannabis    </w:t>
      </w:r>
      <w:r>
        <w:t xml:space="preserve">   blunt    </w:t>
      </w:r>
      <w:r>
        <w:t xml:space="preserve">   bong    </w:t>
      </w:r>
      <w:r>
        <w:t xml:space="preserve">   bowl    </w:t>
      </w:r>
      <w:r>
        <w:t xml:space="preserve">   bud    </w:t>
      </w:r>
      <w:r>
        <w:t xml:space="preserve">   eyedrops    </w:t>
      </w:r>
      <w:r>
        <w:t xml:space="preserve">   thc oil    </w:t>
      </w:r>
      <w:r>
        <w:t xml:space="preserve">   weed    </w:t>
      </w:r>
      <w:r>
        <w:t xml:space="preserve">   wraps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weed</dc:title>
  <dcterms:created xsi:type="dcterms:W3CDTF">2021-10-11T21:36:00Z</dcterms:created>
  <dcterms:modified xsi:type="dcterms:W3CDTF">2021-10-11T21:36:00Z</dcterms:modified>
</cp:coreProperties>
</file>