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bindweed    </w:t>
      </w:r>
      <w:r>
        <w:t xml:space="preserve">   bramble    </w:t>
      </w:r>
      <w:r>
        <w:t xml:space="preserve">   buttercup    </w:t>
      </w:r>
      <w:r>
        <w:t xml:space="preserve">   chickweed    </w:t>
      </w:r>
      <w:r>
        <w:t xml:space="preserve">   cleavers    </w:t>
      </w:r>
      <w:r>
        <w:t xml:space="preserve">   clover    </w:t>
      </w:r>
      <w:r>
        <w:t xml:space="preserve">   couch grass    </w:t>
      </w:r>
      <w:r>
        <w:t xml:space="preserve">   daisy    </w:t>
      </w:r>
      <w:r>
        <w:t xml:space="preserve">   dandelion    </w:t>
      </w:r>
      <w:r>
        <w:t xml:space="preserve">   dock    </w:t>
      </w:r>
      <w:r>
        <w:t xml:space="preserve">   ground elder    </w:t>
      </w:r>
      <w:r>
        <w:t xml:space="preserve">   groundsel    </w:t>
      </w:r>
      <w:r>
        <w:t xml:space="preserve">   himalayan balsam    </w:t>
      </w:r>
      <w:r>
        <w:t xml:space="preserve">   hogweed    </w:t>
      </w:r>
      <w:r>
        <w:t xml:space="preserve">   knotweed    </w:t>
      </w:r>
      <w:r>
        <w:t xml:space="preserve">   mares tail    </w:t>
      </w:r>
      <w:r>
        <w:t xml:space="preserve">   nettle    </w:t>
      </w:r>
      <w:r>
        <w:t xml:space="preserve">   plantain    </w:t>
      </w:r>
      <w:r>
        <w:t xml:space="preserve">   ragwort    </w:t>
      </w:r>
      <w:r>
        <w:t xml:space="preserve">   thistle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weeds</dc:title>
  <dcterms:created xsi:type="dcterms:W3CDTF">2021-10-11T21:35:06Z</dcterms:created>
  <dcterms:modified xsi:type="dcterms:W3CDTF">2021-10-11T21:35:06Z</dcterms:modified>
</cp:coreProperties>
</file>