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end of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white flower but I will strangle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weed you can make things from that stings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rambles through beds with spike but makes nice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plant has soothing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to do with cows or parsley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Perennial that spreads out by deep roots and readily seeds. Spiny leaves rise from rosettes. Lilac flowers in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Spreading on your 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Blow my seeds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white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Wood sorrel, shamrock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chains out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weeds </dc:title>
  <dcterms:created xsi:type="dcterms:W3CDTF">2021-10-11T21:35:24Z</dcterms:created>
  <dcterms:modified xsi:type="dcterms:W3CDTF">2021-10-11T21:35:24Z</dcterms:modified>
</cp:coreProperties>
</file>