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weeek 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principle    </w:t>
      </w:r>
      <w:r>
        <w:t xml:space="preserve">   principal    </w:t>
      </w:r>
      <w:r>
        <w:t xml:space="preserve">   cymbal    </w:t>
      </w:r>
      <w:r>
        <w:t xml:space="preserve">   symbol    </w:t>
      </w:r>
      <w:r>
        <w:t xml:space="preserve">   sensor    </w:t>
      </w:r>
      <w:r>
        <w:t xml:space="preserve">   censor    </w:t>
      </w:r>
      <w:r>
        <w:t xml:space="preserve">   drawer    </w:t>
      </w:r>
      <w:r>
        <w:t xml:space="preserve">   draw    </w:t>
      </w:r>
      <w:r>
        <w:t xml:space="preserve">   flour    </w:t>
      </w:r>
      <w:r>
        <w:t xml:space="preserve">   flower    </w:t>
      </w:r>
      <w:r>
        <w:t xml:space="preserve">   prey    </w:t>
      </w:r>
      <w:r>
        <w:t xml:space="preserve">   pray    </w:t>
      </w:r>
      <w:r>
        <w:t xml:space="preserve">   whether    </w:t>
      </w:r>
      <w:r>
        <w:t xml:space="preserve">   weather    </w:t>
      </w:r>
      <w:r>
        <w:t xml:space="preserve">   here    </w:t>
      </w:r>
      <w:r>
        <w:t xml:space="preserve">   hear    </w:t>
      </w:r>
      <w:r>
        <w:t xml:space="preserve">   hole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weeek one word search</dc:title>
  <dcterms:created xsi:type="dcterms:W3CDTF">2021-10-11T21:35:46Z</dcterms:created>
  <dcterms:modified xsi:type="dcterms:W3CDTF">2021-10-11T21:35:46Z</dcterms:modified>
</cp:coreProperties>
</file>