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 11 and 12 word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sheet band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bad or harmful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hollow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wall or fence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labor or bring forth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ties or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cavity or chamber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ankle region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sun or light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neck or neck like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star shaped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secrete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weakness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11 and 12 word parts </dc:title>
  <dcterms:created xsi:type="dcterms:W3CDTF">2021-10-11T21:36:54Z</dcterms:created>
  <dcterms:modified xsi:type="dcterms:W3CDTF">2021-10-11T21:36:54Z</dcterms:modified>
</cp:coreProperties>
</file>