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17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dull and tedious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relevant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resistance to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clearly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distasteful or offensive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17 vocabulary</dc:title>
  <dcterms:created xsi:type="dcterms:W3CDTF">2021-10-11T21:38:10Z</dcterms:created>
  <dcterms:modified xsi:type="dcterms:W3CDTF">2021-10-11T21:38:10Z</dcterms:modified>
</cp:coreProperties>
</file>