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sand    </w:t>
      </w:r>
      <w:r>
        <w:t xml:space="preserve">   be    </w:t>
      </w:r>
      <w:r>
        <w:t xml:space="preserve">   glad    </w:t>
      </w:r>
      <w:r>
        <w:t xml:space="preserve">   day    </w:t>
      </w:r>
      <w:r>
        <w:t xml:space="preserve">   made    </w:t>
      </w:r>
      <w:r>
        <w:t xml:space="preserve">   has    </w:t>
      </w:r>
      <w:r>
        <w:t xml:space="preserve">   pants    </w:t>
      </w:r>
      <w:r>
        <w:t xml:space="preserve">   shirt    </w:t>
      </w:r>
      <w:r>
        <w:t xml:space="preserve">   Jesus    </w:t>
      </w:r>
      <w:r>
        <w:t xml:space="preserve">   book    </w:t>
      </w:r>
      <w:r>
        <w:t xml:space="preserve">   try    </w:t>
      </w:r>
      <w:r>
        <w:t xml:space="preserve">   trick    </w:t>
      </w:r>
      <w:r>
        <w:t xml:space="preserve">   tree    </w:t>
      </w:r>
      <w:r>
        <w:t xml:space="preserve">   paper    </w:t>
      </w:r>
      <w:r>
        <w:t xml:space="preserve">   fast    </w:t>
      </w:r>
      <w:r>
        <w:t xml:space="preserve">   him    </w:t>
      </w:r>
      <w:r>
        <w:t xml:space="preserve">   her    </w:t>
      </w:r>
      <w:r>
        <w:t xml:space="preserve">   take    </w:t>
      </w:r>
      <w:r>
        <w:t xml:space="preserve">   can    </w:t>
      </w:r>
      <w:r>
        <w:t xml:space="preserve">   how    </w:t>
      </w:r>
      <w:r>
        <w:t xml:space="preserve">   pretty    </w:t>
      </w:r>
      <w:r>
        <w:t xml:space="preserve">   who    </w:t>
      </w:r>
      <w:r>
        <w:t xml:space="preserve">   funny    </w:t>
      </w:r>
      <w:r>
        <w:t xml:space="preserve">   like    </w:t>
      </w:r>
      <w:r>
        <w:t xml:space="preserve">   my    </w:t>
      </w:r>
      <w:r>
        <w:t xml:space="preserve">   by    </w:t>
      </w:r>
      <w:r>
        <w:t xml:space="preserve">   eat    </w:t>
      </w:r>
      <w:r>
        <w:t xml:space="preserve">   going    </w:t>
      </w:r>
      <w:r>
        <w:t xml:space="preserve">   are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</dc:title>
  <dcterms:created xsi:type="dcterms:W3CDTF">2021-10-11T21:35:37Z</dcterms:created>
  <dcterms:modified xsi:type="dcterms:W3CDTF">2021-10-11T21:35:37Z</dcterms:modified>
</cp:coreProperties>
</file>