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give an answer about something when you do not know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portable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flow out very quickly and in large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 natural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cut shaped like a 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follows 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protrude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quickly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short vowels</dc:title>
  <dcterms:created xsi:type="dcterms:W3CDTF">2021-10-11T21:36:04Z</dcterms:created>
  <dcterms:modified xsi:type="dcterms:W3CDTF">2021-10-11T21:36:04Z</dcterms:modified>
</cp:coreProperties>
</file>