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Davinci is known for his works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is about a little give, a little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rock is ______________ not soft.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__, no said the child.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above, on top of, or higher than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the ________ way to heaven.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__________, is an annoying song.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horse lives in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swings are at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book of the Bible did Jesus directly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had recieved his first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would you rather have a truck or a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birth ________ is a very important date.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__________ a hand when crossing the street.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close your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bike is not old, it is ....</w:t>
            </w:r>
          </w:p>
        </w:tc>
      </w:tr>
    </w:tbl>
    <w:p>
      <w:pPr>
        <w:pStyle w:val="WordBankSmall"/>
      </w:pPr>
      <w:r>
        <w:t xml:space="preserve">   none    </w:t>
      </w:r>
      <w:r>
        <w:t xml:space="preserve">   over    </w:t>
      </w:r>
      <w:r>
        <w:t xml:space="preserve">   new    </w:t>
      </w:r>
      <w:r>
        <w:t xml:space="preserve">   art    </w:t>
      </w:r>
      <w:r>
        <w:t xml:space="preserve">   take    </w:t>
      </w:r>
      <w:r>
        <w:t xml:space="preserve">   only    </w:t>
      </w:r>
      <w:r>
        <w:t xml:space="preserve">   Car    </w:t>
      </w:r>
      <w:r>
        <w:t xml:space="preserve">   park    </w:t>
      </w:r>
      <w:r>
        <w:t xml:space="preserve">   hard    </w:t>
      </w:r>
      <w:r>
        <w:t xml:space="preserve">   barn    </w:t>
      </w:r>
      <w:r>
        <w:t xml:space="preserve">   card    </w:t>
      </w:r>
      <w:r>
        <w:t xml:space="preserve">   shark    </w:t>
      </w:r>
      <w:r>
        <w:t xml:space="preserve">   dark    </w:t>
      </w:r>
      <w:r>
        <w:t xml:space="preserve">   oh    </w:t>
      </w:r>
      <w:r>
        <w:t xml:space="preserve">   eyes    </w:t>
      </w:r>
      <w:r>
        <w:t xml:space="preserve">   date    </w:t>
      </w:r>
      <w:r>
        <w:t xml:space="preserve">   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spelling</dc:title>
  <dcterms:created xsi:type="dcterms:W3CDTF">2021-10-11T21:36:33Z</dcterms:created>
  <dcterms:modified xsi:type="dcterms:W3CDTF">2021-10-11T21:36:33Z</dcterms:modified>
</cp:coreProperties>
</file>