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Genesis    </w:t>
      </w:r>
      <w:r>
        <w:t xml:space="preserve">   occasionally    </w:t>
      </w:r>
      <w:r>
        <w:t xml:space="preserve">   ancient    </w:t>
      </w:r>
      <w:r>
        <w:t xml:space="preserve">   Saturday    </w:t>
      </w:r>
      <w:r>
        <w:t xml:space="preserve">   Wednesday    </w:t>
      </w:r>
      <w:r>
        <w:t xml:space="preserve">   Tuesday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February    </w:t>
      </w:r>
      <w:r>
        <w:t xml:space="preserve">   January    </w:t>
      </w:r>
      <w:r>
        <w:t xml:space="preserve">   seasonal    </w:t>
      </w:r>
      <w:r>
        <w:t xml:space="preserve">   yearly    </w:t>
      </w:r>
      <w:r>
        <w:t xml:space="preserve">   monthly    </w:t>
      </w:r>
      <w:r>
        <w:t xml:space="preserve">   daily    </w:t>
      </w:r>
      <w:r>
        <w:t xml:space="preserve">   minute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</dc:title>
  <dcterms:created xsi:type="dcterms:W3CDTF">2021-10-11T21:36:54Z</dcterms:created>
  <dcterms:modified xsi:type="dcterms:W3CDTF">2021-10-11T21:36:54Z</dcterms:modified>
</cp:coreProperties>
</file>