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one thousand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one hundredth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occurring once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long-lasting (synonym)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time; prompt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ten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belonging to or living in the same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on without interruption (synonym)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one hundred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vocabulary</dc:title>
  <dcterms:created xsi:type="dcterms:W3CDTF">2021-10-12T20:37:15Z</dcterms:created>
  <dcterms:modified xsi:type="dcterms:W3CDTF">2021-10-12T20:37:15Z</dcterms:modified>
</cp:coreProperties>
</file>