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require    </w:t>
      </w:r>
      <w:r>
        <w:t xml:space="preserve">   quarter    </w:t>
      </w:r>
      <w:r>
        <w:t xml:space="preserve">   quadrant    </w:t>
      </w:r>
      <w:r>
        <w:t xml:space="preserve">   qualify    </w:t>
      </w:r>
      <w:r>
        <w:t xml:space="preserve">   quality    </w:t>
      </w:r>
      <w:r>
        <w:t xml:space="preserve">   quantity    </w:t>
      </w:r>
      <w:r>
        <w:t xml:space="preserve">   quaver    </w:t>
      </w:r>
      <w:r>
        <w:t xml:space="preserve">   quay    </w:t>
      </w:r>
      <w:r>
        <w:t xml:space="preserve">   queue    </w:t>
      </w:r>
      <w:r>
        <w:t xml:space="preserve">   quarrel    </w:t>
      </w:r>
      <w:r>
        <w:t xml:space="preserve">   quarry    </w:t>
      </w:r>
      <w:r>
        <w:t xml:space="preserve">   query    </w:t>
      </w:r>
      <w:r>
        <w:t xml:space="preserve">   quote    </w:t>
      </w:r>
      <w:r>
        <w:t xml:space="preserve">   quilt    </w:t>
      </w:r>
      <w:r>
        <w:t xml:space="preserve">   quest    </w:t>
      </w:r>
      <w:r>
        <w:t xml:space="preserve">   quiz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23</dc:title>
  <dcterms:created xsi:type="dcterms:W3CDTF">2021-10-11T21:39:34Z</dcterms:created>
  <dcterms:modified xsi:type="dcterms:W3CDTF">2021-10-11T21:39:34Z</dcterms:modified>
</cp:coreProperties>
</file>