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week 2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here    </w:t>
      </w:r>
      <w:r>
        <w:t xml:space="preserve">   hear    </w:t>
      </w:r>
      <w:r>
        <w:t xml:space="preserve">   eight    </w:t>
      </w:r>
      <w:r>
        <w:t xml:space="preserve">   ate    </w:t>
      </w:r>
      <w:r>
        <w:t xml:space="preserve">   meat    </w:t>
      </w:r>
      <w:r>
        <w:t xml:space="preserve">   meet    </w:t>
      </w:r>
      <w:r>
        <w:t xml:space="preserve">   write    </w:t>
      </w:r>
      <w:r>
        <w:t xml:space="preserve">   right    </w:t>
      </w:r>
      <w:r>
        <w:t xml:space="preserve">   hole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2 spellings</dc:title>
  <dcterms:created xsi:type="dcterms:W3CDTF">2021-10-11T21:38:42Z</dcterms:created>
  <dcterms:modified xsi:type="dcterms:W3CDTF">2021-10-11T21:38:42Z</dcterms:modified>
</cp:coreProperties>
</file>