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 top ten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this    </w:t>
      </w:r>
      <w:r>
        <w:t xml:space="preserve">   mother    </w:t>
      </w:r>
      <w:r>
        <w:t xml:space="preserve">   so    </w:t>
      </w:r>
      <w:r>
        <w:t xml:space="preserve">   could    </w:t>
      </w:r>
      <w:r>
        <w:t xml:space="preserve">   made    </w:t>
      </w:r>
      <w:r>
        <w:t xml:space="preserve">   find    </w:t>
      </w:r>
      <w:r>
        <w:t xml:space="preserve">   had    </w:t>
      </w:r>
      <w:r>
        <w:t xml:space="preserve">   put    </w:t>
      </w:r>
      <w:r>
        <w:t xml:space="preserve">   they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top ten words</dc:title>
  <dcterms:created xsi:type="dcterms:W3CDTF">2021-10-11T21:38:49Z</dcterms:created>
  <dcterms:modified xsi:type="dcterms:W3CDTF">2021-10-11T21:38:49Z</dcterms:modified>
</cp:coreProperties>
</file>