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allow    </w:t>
      </w:r>
      <w:r>
        <w:t xml:space="preserve">   gown    </w:t>
      </w:r>
      <w:r>
        <w:t xml:space="preserve">   town    </w:t>
      </w:r>
      <w:r>
        <w:t xml:space="preserve">   house    </w:t>
      </w:r>
      <w:r>
        <w:t xml:space="preserve">   pound    </w:t>
      </w:r>
      <w:r>
        <w:t xml:space="preserve">   shower    </w:t>
      </w:r>
      <w:r>
        <w:t xml:space="preserve">   thousand    </w:t>
      </w:r>
      <w:r>
        <w:t xml:space="preserve">   background    </w:t>
      </w:r>
      <w:r>
        <w:t xml:space="preserve">   astound    </w:t>
      </w:r>
      <w:r>
        <w:t xml:space="preserve">   pounded    </w:t>
      </w:r>
      <w:r>
        <w:t xml:space="preserve">   vowels    </w:t>
      </w:r>
      <w:r>
        <w:t xml:space="preserve">   coward    </w:t>
      </w:r>
      <w:r>
        <w:t xml:space="preserve">   browsing    </w:t>
      </w:r>
      <w:r>
        <w:t xml:space="preserve">   accountant    </w:t>
      </w:r>
      <w:r>
        <w:t xml:space="preserve">   blouse    </w:t>
      </w:r>
      <w:r>
        <w:t xml:space="preserve">   discount    </w:t>
      </w:r>
      <w:r>
        <w:t xml:space="preserve">   compound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</dc:title>
  <dcterms:created xsi:type="dcterms:W3CDTF">2021-10-12T21:00:41Z</dcterms:created>
  <dcterms:modified xsi:type="dcterms:W3CDTF">2021-10-12T21:00:41Z</dcterms:modified>
</cp:coreProperties>
</file>