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 immunity &amp; 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drugs used in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involved with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of cervical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mosquito borne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acute phase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whooping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role for public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effect of vaccination in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the 'T' in DTP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worldwide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infantile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commonest STD in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injection to prevent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symptom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link with MMR?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immunity &amp; infection</dc:title>
  <dcterms:created xsi:type="dcterms:W3CDTF">2021-10-11T21:40:10Z</dcterms:created>
  <dcterms:modified xsi:type="dcterms:W3CDTF">2021-10-11T21:40:10Z</dcterms:modified>
</cp:coreProperties>
</file>