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olympics    </w:t>
      </w:r>
      <w:r>
        <w:t xml:space="preserve">   oracle    </w:t>
      </w:r>
      <w:r>
        <w:t xml:space="preserve">   delphi    </w:t>
      </w:r>
      <w:r>
        <w:t xml:space="preserve">   terra cota    </w:t>
      </w:r>
      <w:r>
        <w:t xml:space="preserve">   philosophy    </w:t>
      </w:r>
      <w:r>
        <w:t xml:space="preserve">   barbarian    </w:t>
      </w:r>
      <w:r>
        <w:t xml:space="preserve">   assembly    </w:t>
      </w:r>
      <w:r>
        <w:t xml:space="preserve">   democracy    </w:t>
      </w:r>
      <w:r>
        <w:t xml:space="preserve">   sparta    </w:t>
      </w:r>
      <w:r>
        <w:t xml:space="preserve">   city-state    </w:t>
      </w:r>
      <w:r>
        <w:t xml:space="preserve">   frieze    </w:t>
      </w:r>
      <w:r>
        <w:t xml:space="preserve">   parthenon    </w:t>
      </w:r>
      <w:r>
        <w:t xml:space="preserve">   acropolis    </w:t>
      </w:r>
      <w:r>
        <w:t xml:space="preserve">   athens    </w:t>
      </w:r>
      <w:r>
        <w:t xml:space="preserve">   archaeology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</dc:title>
  <dcterms:created xsi:type="dcterms:W3CDTF">2021-10-11T21:39:56Z</dcterms:created>
  <dcterms:modified xsi:type="dcterms:W3CDTF">2021-10-11T21:39:56Z</dcterms:modified>
</cp:coreProperties>
</file>