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bumpy,ruff and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dont know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 crossword</dc:title>
  <dcterms:created xsi:type="dcterms:W3CDTF">2021-10-11T21:40:36Z</dcterms:created>
  <dcterms:modified xsi:type="dcterms:W3CDTF">2021-10-11T21:40:36Z</dcterms:modified>
</cp:coreProperties>
</file>