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secreted by the pituitary gland that stimulates lactation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watery pink vaginal drainage lasting until about day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be life threatening, lack of the uterus contracting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mother focuses on being able to provide food for the baby while also taking care of her physical needs and the baby's.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Associated with increased risk of maternal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red vaginal flow lasting the first 4 days postpartum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results in breast pain, swelling, warmth and 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shrinking of the expanded uterus after the expulsion of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an inflammatory process that causes a blood clot to form and block one or more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medications used to suppress premature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chance is increased associated with placenta previa and history of previous c-sections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or slow to progress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be a sign of gastrointestinal anomalies with a fetus detected by ultrasound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placental attachment deep into the uterine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Phase when mother may voice experiences of reliving the delivery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brownish drainage noted for up to 6 weeks post partum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2021-10-11T21:40:21Z</dcterms:created>
  <dcterms:modified xsi:type="dcterms:W3CDTF">2021-10-11T21:40:21Z</dcterms:modified>
</cp:coreProperties>
</file>