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misbehaves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complain about something in a bad-tempered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period, generally considered to be about thirty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knows a lot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chooses an answer there not 100% sure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easy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in or contain as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someone/a group of people that controls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amazing 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have to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homework</dc:title>
  <dcterms:created xsi:type="dcterms:W3CDTF">2021-10-11T21:40:44Z</dcterms:created>
  <dcterms:modified xsi:type="dcterms:W3CDTF">2021-10-11T21:40:44Z</dcterms:modified>
</cp:coreProperties>
</file>