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spelling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composure    </w:t>
      </w:r>
      <w:r>
        <w:t xml:space="preserve">   reassure    </w:t>
      </w:r>
      <w:r>
        <w:t xml:space="preserve">   pressure    </w:t>
      </w:r>
      <w:r>
        <w:t xml:space="preserve">   texture    </w:t>
      </w:r>
      <w:r>
        <w:t xml:space="preserve">   unsure    </w:t>
      </w:r>
      <w:r>
        <w:t xml:space="preserve">   moisture    </w:t>
      </w:r>
      <w:r>
        <w:t xml:space="preserve">   scculpture    </w:t>
      </w:r>
      <w:r>
        <w:t xml:space="preserve">   assure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spelling 2</dc:title>
  <dcterms:created xsi:type="dcterms:W3CDTF">2021-10-11T21:40:36Z</dcterms:created>
  <dcterms:modified xsi:type="dcterms:W3CDTF">2021-10-11T21:40:36Z</dcterms:modified>
</cp:coreProperties>
</file>