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4 spelling words triple 'r'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finished    </w:t>
      </w:r>
      <w:r>
        <w:t xml:space="preserve">   two    </w:t>
      </w:r>
      <w:r>
        <w:t xml:space="preserve">   year    </w:t>
      </w:r>
      <w:r>
        <w:t xml:space="preserve">   four    </w:t>
      </w:r>
      <w:r>
        <w:t xml:space="preserve">   week    </w:t>
      </w:r>
      <w:r>
        <w:t xml:space="preserve">   words    </w:t>
      </w:r>
      <w:r>
        <w:t xml:space="preserve">   spelling    </w:t>
      </w:r>
      <w:r>
        <w:t xml:space="preserve">   spring    </w:t>
      </w:r>
      <w:r>
        <w:t xml:space="preserve">   spray    </w:t>
      </w:r>
      <w:r>
        <w:t xml:space="preserve">   sprain    </w:t>
      </w:r>
      <w:r>
        <w:t xml:space="preserve">   stretch    </w:t>
      </w:r>
      <w:r>
        <w:t xml:space="preserve">   string    </w:t>
      </w:r>
      <w:r>
        <w:t xml:space="preserve">   street    </w:t>
      </w:r>
      <w:r>
        <w:t xml:space="preserve">   strip    </w:t>
      </w:r>
      <w:r>
        <w:t xml:space="preserve">   screen    </w:t>
      </w:r>
      <w:r>
        <w:t xml:space="preserve">   screw    </w:t>
      </w:r>
      <w:r>
        <w:t xml:space="preserve">   scrap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spelling words triple 'r' blends</dc:title>
  <dcterms:created xsi:type="dcterms:W3CDTF">2021-10-11T21:40:41Z</dcterms:created>
  <dcterms:modified xsi:type="dcterms:W3CDTF">2021-10-11T21:40:41Z</dcterms:modified>
</cp:coreProperties>
</file>