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advance    </w:t>
      </w:r>
      <w:r>
        <w:t xml:space="preserve">   advertise    </w:t>
      </w:r>
      <w:r>
        <w:t xml:space="preserve">   adjective    </w:t>
      </w:r>
      <w:r>
        <w:t xml:space="preserve">   worst    </w:t>
      </w:r>
      <w:r>
        <w:t xml:space="preserve">   heard    </w:t>
      </w:r>
      <w:r>
        <w:t xml:space="preserve">   advice    </w:t>
      </w:r>
      <w:r>
        <w:t xml:space="preserve">   abandon    </w:t>
      </w:r>
      <w:r>
        <w:t xml:space="preserve">   aware    </w:t>
      </w:r>
      <w:r>
        <w:t xml:space="preserve">   advise    </w:t>
      </w:r>
      <w:r>
        <w:t xml:space="preserve">   adjust    </w:t>
      </w:r>
      <w:r>
        <w:t xml:space="preserve">   alert    </w:t>
      </w:r>
      <w:r>
        <w:t xml:space="preserve">   afloat    </w:t>
      </w:r>
      <w:r>
        <w:t xml:space="preserve">   adapt    </w:t>
      </w:r>
      <w:r>
        <w:t xml:space="preserve">   alarm    </w:t>
      </w:r>
      <w:r>
        <w:t xml:space="preserve">   ashore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</dc:title>
  <dcterms:created xsi:type="dcterms:W3CDTF">2021-10-11T21:41:22Z</dcterms:created>
  <dcterms:modified xsi:type="dcterms:W3CDTF">2021-10-11T21:41:22Z</dcterms:modified>
</cp:coreProperties>
</file>