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5 spelling</w:t>
      </w:r>
    </w:p>
    <w:p>
      <w:pPr>
        <w:pStyle w:val="Questions"/>
      </w:pPr>
      <w:r>
        <w:t xml:space="preserve">1. DSVICEIOSRE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SSVREUYELO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SEVEMSHELT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EISOSTSBLPII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ASENOOVCL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XFOES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OIDEVS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KITSTEN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SEHIDS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IPSUPEP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spelling</dc:title>
  <dcterms:created xsi:type="dcterms:W3CDTF">2021-10-11T21:41:31Z</dcterms:created>
  <dcterms:modified xsi:type="dcterms:W3CDTF">2021-10-11T21:41:31Z</dcterms:modified>
</cp:coreProperties>
</file>