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aggravate or annoy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swings back and forth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hanging something above the ground with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contaminants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that are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prolonged sadness, hopelessness and uselessness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cruel or unjust treatment or exercise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straps that hold up pants or other pieces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transfer blood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contaminate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place or state of suffering inhabited by the souls of sinners who are exploiting their sins before going to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term 3</dc:title>
  <dcterms:created xsi:type="dcterms:W3CDTF">2021-10-11T21:41:51Z</dcterms:created>
  <dcterms:modified xsi:type="dcterms:W3CDTF">2021-10-11T21:41:51Z</dcterms:modified>
</cp:coreProperties>
</file>