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close to someone you feel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 between your fool and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acute and obtuse are both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ship/boat needs this to stop it from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day of the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not scared to show your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empty piece of paper has what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very smart, has lots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you might feel when going to a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your tummy is empty you will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crack this part of the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9</dc:title>
  <dcterms:created xsi:type="dcterms:W3CDTF">2021-10-11T21:43:33Z</dcterms:created>
  <dcterms:modified xsi:type="dcterms:W3CDTF">2021-10-11T21:43:33Z</dcterms:modified>
</cp:coreProperties>
</file>