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9 speeling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burgular    </w:t>
      </w:r>
      <w:r>
        <w:t xml:space="preserve">   begining    </w:t>
      </w:r>
      <w:r>
        <w:t xml:space="preserve">   athletics    </w:t>
      </w:r>
      <w:r>
        <w:t xml:space="preserve">   chassis    </w:t>
      </w:r>
      <w:r>
        <w:t xml:space="preserve">   charade    </w:t>
      </w:r>
      <w:r>
        <w:t xml:space="preserve">   chaos    </w:t>
      </w:r>
      <w:r>
        <w:t xml:space="preserve">   chemist    </w:t>
      </w:r>
      <w:r>
        <w:t xml:space="preserve">   character    </w:t>
      </w:r>
      <w:r>
        <w:t xml:space="preserve">   chimpanzee    </w:t>
      </w:r>
      <w:r>
        <w:t xml:space="preserve">   chimney    </w:t>
      </w:r>
      <w:r>
        <w:t xml:space="preserve">   chariot    </w:t>
      </w:r>
      <w:r>
        <w:t xml:space="preserve">   challange    </w:t>
      </w:r>
      <w:r>
        <w:t xml:space="preserve">   boi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9 speeling word search</dc:title>
  <dcterms:created xsi:type="dcterms:W3CDTF">2021-10-11T21:43:19Z</dcterms:created>
  <dcterms:modified xsi:type="dcterms:W3CDTF">2021-10-11T21:43:19Z</dcterms:modified>
</cp:coreProperties>
</file>