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week of the 5th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very cold; lacking a warm manner; unfriendly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Having little strenght, weak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rough and unpleasant to the senses; causing pain; cruel; extremely uncomfortable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attract; to strongly hold the intrest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lay down; something laid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being alone; lacking the company of others; being the only one.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exclude someone from a society or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make up for, to be equivalent to; to pay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hurt by someone who has once been loyal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group or people, animals or plants living close together or a group of people who settle in a new land and have legal ties to the country they came from.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Wearing worn and dirty clothes; seedy; mean, despicable or unworthy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 of the 5th crossword</dc:title>
  <dcterms:created xsi:type="dcterms:W3CDTF">2021-10-11T21:43:51Z</dcterms:created>
  <dcterms:modified xsi:type="dcterms:W3CDTF">2021-10-11T21:43:51Z</dcterms:modified>
</cp:coreProperties>
</file>