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paranormal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bermuda    </w:t>
      </w:r>
      <w:r>
        <w:t xml:space="preserve">   aliens    </w:t>
      </w:r>
      <w:r>
        <w:t xml:space="preserve">   nessie    </w:t>
      </w:r>
      <w:r>
        <w:t xml:space="preserve">   ghostbusters    </w:t>
      </w:r>
      <w:r>
        <w:t xml:space="preserve">   supernatural    </w:t>
      </w:r>
      <w:r>
        <w:t xml:space="preserve">   spooked    </w:t>
      </w:r>
      <w:r>
        <w:t xml:space="preserve">   scared    </w:t>
      </w:r>
      <w:r>
        <w:t xml:space="preserve">   ectoplasm    </w:t>
      </w:r>
      <w:r>
        <w:t xml:space="preserve">   ghost    </w:t>
      </w:r>
      <w:r>
        <w:t xml:space="preserve">   haunted    </w:t>
      </w:r>
      <w:r>
        <w:t xml:space="preserve">   hokum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paranormal </dc:title>
  <dcterms:created xsi:type="dcterms:W3CDTF">2021-10-11T21:44:18Z</dcterms:created>
  <dcterms:modified xsi:type="dcterms:W3CDTF">2021-10-11T21:44:18Z</dcterms:modified>
</cp:coreProperties>
</file>