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weekly word unsramble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 nosnibor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amylale welel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tousc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ttiausc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udmaei ktniaons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rrbtoe elwel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obo ldraye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mje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aluripnac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word unsramble crossword</dc:title>
  <dcterms:created xsi:type="dcterms:W3CDTF">2021-10-11T21:43:53Z</dcterms:created>
  <dcterms:modified xsi:type="dcterms:W3CDTF">2021-10-11T21:43:53Z</dcterms:modified>
</cp:coreProperties>
</file>