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and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a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an object of a position ina unit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speed and direction of the motion of a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change in the speed of direction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pull or push of any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inertia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matter that moves or stops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property that shows how hard it is to slown a moving object'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attraction between earth and other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gravitational force  acting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resists motion between objects that are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gravitational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acts between any two objects andpulls them toward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acceleration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and measurement</dc:title>
  <dcterms:created xsi:type="dcterms:W3CDTF">2021-10-11T21:44:15Z</dcterms:created>
  <dcterms:modified xsi:type="dcterms:W3CDTF">2021-10-11T21:44:15Z</dcterms:modified>
</cp:coreProperties>
</file>