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weightloss,muscles,and exercise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deltoidmuscle    </w:t>
      </w:r>
      <w:r>
        <w:t xml:space="preserve">   triceps    </w:t>
      </w:r>
      <w:r>
        <w:t xml:space="preserve">   biceps    </w:t>
      </w:r>
      <w:r>
        <w:t xml:space="preserve">   abduction    </w:t>
      </w:r>
      <w:r>
        <w:t xml:space="preserve">   adduction    </w:t>
      </w:r>
      <w:r>
        <w:t xml:space="preserve">   situps    </w:t>
      </w:r>
      <w:r>
        <w:t xml:space="preserve">   pushups    </w:t>
      </w:r>
      <w:r>
        <w:t xml:space="preserve">   squats    </w:t>
      </w:r>
      <w:r>
        <w:t xml:space="preserve">   yoga    </w:t>
      </w:r>
      <w:r>
        <w:t xml:space="preserve">   weight    </w:t>
      </w:r>
      <w:r>
        <w:t xml:space="preserve">   pounds    </w:t>
      </w:r>
      <w:r>
        <w:t xml:space="preserve">   inches    </w:t>
      </w:r>
      <w:r>
        <w:t xml:space="preserve">   scale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weightloss,muscles,and exercise</dc:title>
  <dcterms:created xsi:type="dcterms:W3CDTF">2021-10-11T21:44:17Z</dcterms:created>
  <dcterms:modified xsi:type="dcterms:W3CDTF">2021-10-11T21:44:17Z</dcterms:modified>
</cp:coreProperties>
</file>