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Whippersnapper    </w:t>
      </w:r>
      <w:r>
        <w:t xml:space="preserve">   Ragamuffin    </w:t>
      </w:r>
      <w:r>
        <w:t xml:space="preserve">   Cacophony    </w:t>
      </w:r>
      <w:r>
        <w:t xml:space="preserve">   Hullaballoo    </w:t>
      </w:r>
      <w:r>
        <w:t xml:space="preserve">   Kerfuffle    </w:t>
      </w:r>
      <w:r>
        <w:t xml:space="preserve">   Lackadaisical    </w:t>
      </w:r>
      <w:r>
        <w:t xml:space="preserve">   Curmudgeon    </w:t>
      </w:r>
      <w:r>
        <w:t xml:space="preserve">   Flummox    </w:t>
      </w:r>
      <w:r>
        <w:t xml:space="preserve">   Discombobulate    </w:t>
      </w:r>
      <w:r>
        <w:t xml:space="preserve">   Poppycock    </w:t>
      </w:r>
      <w:r>
        <w:t xml:space="preserve">   Gibberish    </w:t>
      </w:r>
      <w:r>
        <w:t xml:space="preserve">   Gobbledgook    </w:t>
      </w:r>
      <w:r>
        <w:t xml:space="preserve">   Frankenfood    </w:t>
      </w:r>
      <w:r>
        <w:t xml:space="preserve">   Lollygag    </w:t>
      </w:r>
      <w:r>
        <w:t xml:space="preserve">   Woebegone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words</dc:title>
  <dcterms:created xsi:type="dcterms:W3CDTF">2021-10-11T21:45:31Z</dcterms:created>
  <dcterms:modified xsi:type="dcterms:W3CDTF">2021-10-11T21:45:31Z</dcterms:modified>
</cp:coreProperties>
</file>