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welcome to 7l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state school    </w:t>
      </w:r>
      <w:r>
        <w:t xml:space="preserve">   rochedale south    </w:t>
      </w:r>
      <w:r>
        <w:t xml:space="preserve">   bree    </w:t>
      </w:r>
      <w:r>
        <w:t xml:space="preserve">   patrica    </w:t>
      </w:r>
      <w:r>
        <w:t xml:space="preserve">   gradduation    </w:t>
      </w:r>
      <w:r>
        <w:t xml:space="preserve">   be a learner    </w:t>
      </w:r>
      <w:r>
        <w:t xml:space="preserve">   be respectful    </w:t>
      </w:r>
      <w:r>
        <w:t xml:space="preserve">   be responsible    </w:t>
      </w:r>
      <w:r>
        <w:t xml:space="preserve">   be safe    </w:t>
      </w:r>
      <w:r>
        <w:t xml:space="preserve">   rules    </w:t>
      </w:r>
      <w:r>
        <w:t xml:space="preserve">   try    </w:t>
      </w:r>
      <w:r>
        <w:t xml:space="preserve">   new    </w:t>
      </w:r>
      <w:r>
        <w:t xml:space="preserve">   welcome    </w:t>
      </w:r>
      <w:r>
        <w:t xml:space="preserve">   summer    </w:t>
      </w:r>
      <w:r>
        <w:t xml:space="preserve">   hot    </w:t>
      </w:r>
      <w:r>
        <w:t xml:space="preserve">   brisbane    </w:t>
      </w:r>
      <w:r>
        <w:t xml:space="preserve">   australia    </w:t>
      </w:r>
      <w:r>
        <w:t xml:space="preserve">   david    </w:t>
      </w:r>
      <w:r>
        <w:t xml:space="preserve">   jason    </w:t>
      </w:r>
      <w:r>
        <w:t xml:space="preserve">   alana    </w:t>
      </w:r>
      <w:r>
        <w:t xml:space="preserve">   lauren    </w:t>
      </w:r>
      <w:r>
        <w:t xml:space="preserve">   marcus    </w:t>
      </w:r>
      <w:r>
        <w:t xml:space="preserve">   aiden    </w:t>
      </w:r>
      <w:r>
        <w:t xml:space="preserve">   jai    </w:t>
      </w:r>
      <w:r>
        <w:t xml:space="preserve">   tiger    </w:t>
      </w:r>
      <w:r>
        <w:t xml:space="preserve">   sophie    </w:t>
      </w:r>
      <w:r>
        <w:t xml:space="preserve">   josh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welcome to 7l</dc:title>
  <dcterms:created xsi:type="dcterms:W3CDTF">2021-10-11T21:46:01Z</dcterms:created>
  <dcterms:modified xsi:type="dcterms:W3CDTF">2021-10-11T21:46:01Z</dcterms:modified>
</cp:coreProperties>
</file>