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algebra: do you know your vocab?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rules that say which calculation comes first in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less complicated, clearer, or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variables who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 equation uses a symbol for "is equal to"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numbers, operations,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equality containing one or more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quantity that may change within the context of a problem, a letter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design or recurring sequence, an ordered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substitute a number for each variable and perform the arithmetic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or identical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algebra: do you know your vocab?</dc:title>
  <dcterms:created xsi:type="dcterms:W3CDTF">2021-10-11T21:46:24Z</dcterms:created>
  <dcterms:modified xsi:type="dcterms:W3CDTF">2021-10-11T21:46:24Z</dcterms:modified>
</cp:coreProperties>
</file>