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hogwarts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with no magic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sorted into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up against Voldemort despite great odds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hidden in the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on my house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headmaster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charge of catching the 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Conjures a spirit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picked as the Triwizard champion (Hufflepuff)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secretly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half-blood witch and a Metamorphmagus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popular sport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competition with other schools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all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place to get butterbeer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unorthodox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feeds on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hermione uses to take extra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sorted into Ravenclaw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brains of the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free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value hard work and loyalty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hogwarts</dc:title>
  <dcterms:created xsi:type="dcterms:W3CDTF">2021-10-11T21:47:00Z</dcterms:created>
  <dcterms:modified xsi:type="dcterms:W3CDTF">2021-10-11T21:47:00Z</dcterms:modified>
</cp:coreProperties>
</file>