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</w:t>
      </w:r>
    </w:p>
    <w:p>
      <w:pPr>
        <w:pStyle w:val="Questions"/>
      </w:pPr>
      <w:r>
        <w:t xml:space="preserve">1. NRLAE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EWIBELGLN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KLILSS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DEFE-FLSOCIENNC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SEME-SLEEFT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UPPROSE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UIDLB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TINBSIYPISELRO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CTODENAUI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HBIBOSE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2021-10-11T21:47:05Z</dcterms:created>
  <dcterms:modified xsi:type="dcterms:W3CDTF">2021-10-11T21:47:05Z</dcterms:modified>
</cp:coreProperties>
</file>