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</w:t>
      </w:r>
    </w:p>
    <w:p>
      <w:pPr>
        <w:pStyle w:val="Questions"/>
      </w:pPr>
      <w:r>
        <w:t xml:space="preserve">1. SCTARRO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LSEBTVAGEE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OECKS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ILKM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RUTFI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WLO LAST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WARTE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EESXECRI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ISFDRNE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MAIYFL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2021-10-11T21:47:32Z</dcterms:created>
  <dcterms:modified xsi:type="dcterms:W3CDTF">2021-10-11T21:47:32Z</dcterms:modified>
</cp:coreProperties>
</file>