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laughter    </w:t>
      </w:r>
      <w:r>
        <w:t xml:space="preserve">   meditation    </w:t>
      </w:r>
      <w:r>
        <w:t xml:space="preserve">   calm    </w:t>
      </w:r>
      <w:r>
        <w:t xml:space="preserve">   happiness    </w:t>
      </w:r>
      <w:r>
        <w:t xml:space="preserve">   love    </w:t>
      </w:r>
      <w:r>
        <w:t xml:space="preserve">   peace    </w:t>
      </w:r>
      <w:r>
        <w:t xml:space="preserve">   higher power    </w:t>
      </w:r>
      <w:r>
        <w:t xml:space="preserve">   friends    </w:t>
      </w:r>
      <w:r>
        <w:t xml:space="preserve">   family    </w:t>
      </w:r>
      <w:r>
        <w:t xml:space="preserve">   eggs    </w:t>
      </w:r>
      <w:r>
        <w:t xml:space="preserve">   fruits    </w:t>
      </w:r>
      <w:r>
        <w:t xml:space="preserve">   vegetables    </w:t>
      </w:r>
      <w:r>
        <w:t xml:space="preserve">   milk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2021-10-11T21:47:34Z</dcterms:created>
  <dcterms:modified xsi:type="dcterms:W3CDTF">2021-10-11T21:47:34Z</dcterms:modified>
</cp:coreProperties>
</file>