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communties    </w:t>
      </w:r>
      <w:r>
        <w:t xml:space="preserve">   statistics    </w:t>
      </w:r>
      <w:r>
        <w:t xml:space="preserve">   education    </w:t>
      </w:r>
      <w:r>
        <w:t xml:space="preserve">   poverty    </w:t>
      </w:r>
      <w:r>
        <w:t xml:space="preserve">   refugees    </w:t>
      </w:r>
      <w:r>
        <w:t xml:space="preserve">   conflict    </w:t>
      </w:r>
      <w:r>
        <w:t xml:space="preserve">   politics    </w:t>
      </w:r>
      <w:r>
        <w:t xml:space="preserve">   gender in wellbeing    </w:t>
      </w:r>
      <w:r>
        <w:t xml:space="preserve">   growth    </w:t>
      </w:r>
      <w:r>
        <w:t xml:space="preserve">   population    </w:t>
      </w:r>
      <w:r>
        <w:t xml:space="preserve">   health    </w:t>
      </w:r>
      <w:r>
        <w:t xml:space="preserve">   climate change    </w:t>
      </w:r>
      <w:r>
        <w:t xml:space="preserve">   inequality    </w:t>
      </w:r>
      <w:r>
        <w:t xml:space="preserve">   wellness    </w:t>
      </w:r>
      <w:r>
        <w:t xml:space="preserve">   weelbeing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2021-10-11T21:47:48Z</dcterms:created>
  <dcterms:modified xsi:type="dcterms:W3CDTF">2021-10-11T21:47:48Z</dcterms:modified>
</cp:coreProperties>
</file>