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system is an essential to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shaking and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addiction is known for memory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used monthly for money maintenance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 sweaty during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needed for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time use could cause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done when feeling all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learned in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tolerance and withdrawal are a form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</dc:title>
  <dcterms:created xsi:type="dcterms:W3CDTF">2021-10-11T21:46:12Z</dcterms:created>
  <dcterms:modified xsi:type="dcterms:W3CDTF">2021-10-11T21:46:12Z</dcterms:modified>
</cp:coreProperties>
</file>