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word scramble</w:t>
      </w:r>
    </w:p>
    <w:p>
      <w:pPr>
        <w:pStyle w:val="Questions"/>
      </w:pPr>
      <w:r>
        <w:t xml:space="preserve">1. ELSLWNES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SLIME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IEXRCESE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YLAP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HAEERBT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SIRFDEN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AYGO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EAT ELLW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EEPSL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RXLEA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AEKT ACER FO FEOYRULS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 scramble</dc:title>
  <dcterms:created xsi:type="dcterms:W3CDTF">2021-10-12T20:40:10Z</dcterms:created>
  <dcterms:modified xsi:type="dcterms:W3CDTF">2021-10-12T20:40:10Z</dcterms:modified>
</cp:coreProperties>
</file>